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 vocabularies!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 cider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carve (a pumpkin)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earmuffs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carve (a turkey)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hoodie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sweatpants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 vocabularies!</dc:title>
  <dcterms:created xsi:type="dcterms:W3CDTF">2021-10-10T23:49:34Z</dcterms:created>
  <dcterms:modified xsi:type="dcterms:W3CDTF">2021-10-10T23:49:34Z</dcterms:modified>
</cp:coreProperties>
</file>