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competir    </w:t>
      </w:r>
      <w:r>
        <w:t xml:space="preserve">   el uniforme    </w:t>
      </w:r>
      <w:r>
        <w:t xml:space="preserve">   la red    </w:t>
      </w:r>
      <w:r>
        <w:t xml:space="preserve">   la pista    </w:t>
      </w:r>
      <w:r>
        <w:t xml:space="preserve">   la vuelta a francia    </w:t>
      </w:r>
      <w:r>
        <w:t xml:space="preserve">   los juegos panamericanos    </w:t>
      </w:r>
      <w:r>
        <w:t xml:space="preserve">   los juegos olimpicos    </w:t>
      </w:r>
      <w:r>
        <w:t xml:space="preserve">   la copa mundial    </w:t>
      </w:r>
      <w:r>
        <w:t xml:space="preserve">   el premio    </w:t>
      </w:r>
      <w:r>
        <w:t xml:space="preserve">   meter un gol    </w:t>
      </w:r>
      <w:r>
        <w:t xml:space="preserve">   jugar en equipo    </w:t>
      </w:r>
      <w:r>
        <w:t xml:space="preserve">   estar empatado    </w:t>
      </w:r>
      <w:r>
        <w:t xml:space="preserve">   la competencia    </w:t>
      </w:r>
      <w:r>
        <w:t xml:space="preserve">   el ciclismo    </w:t>
      </w:r>
      <w:r>
        <w:t xml:space="preserve">   el campeoato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2021-10-11T21:06:17Z</dcterms:created>
  <dcterms:modified xsi:type="dcterms:W3CDTF">2021-10-11T21:06:17Z</dcterms:modified>
</cp:coreProperties>
</file>