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gente aquí en los Estados Unidos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dinero de un trabajo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alguien que cuida de los niños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 persona que se sienta en la recepción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fijación de los coches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hacia adelante , la defensa, portero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antes de obtener un puesto de trabajo debe tener una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donde las personas de edad van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funciona todo el día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 alguien es inteligente tienen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teachin a la gente a hacer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todos somos parte de 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persona que le ahorra en la piscina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 que alguien hace con el fin de aspirar a la presidencia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trabajador de UPS es una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2021-10-11T21:04:23Z</dcterms:created>
  <dcterms:modified xsi:type="dcterms:W3CDTF">2021-10-11T21:04:23Z</dcterms:modified>
</cp:coreProperties>
</file>