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pelearse    </w:t>
      </w:r>
      <w:r>
        <w:t xml:space="preserve">   odiar    </w:t>
      </w:r>
      <w:r>
        <w:t xml:space="preserve">   molestar    </w:t>
      </w:r>
      <w:r>
        <w:t xml:space="preserve">   llevarse bien    </w:t>
      </w:r>
      <w:r>
        <w:t xml:space="preserve">   pilla pilla    </w:t>
      </w:r>
      <w:r>
        <w:t xml:space="preserve">   escondite    </w:t>
      </w:r>
      <w:r>
        <w:t xml:space="preserve">   damas    </w:t>
      </w:r>
      <w:r>
        <w:t xml:space="preserve">   hacer travesuras    </w:t>
      </w:r>
      <w:r>
        <w:t xml:space="preserve">   fastidiar    </w:t>
      </w:r>
      <w:r>
        <w:t xml:space="preserve">   fascinar    </w:t>
      </w:r>
      <w:r>
        <w:t xml:space="preserve">   echar carreras    </w:t>
      </w:r>
      <w:r>
        <w:t xml:space="preserve">   compartir    </w:t>
      </w:r>
      <w:r>
        <w:t xml:space="preserve">   columpiarse    </w:t>
      </w:r>
      <w:r>
        <w:t xml:space="preserve">   coleccionar    </w:t>
      </w:r>
      <w:r>
        <w:t xml:space="preserve">   animales de peluche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2021-10-11T21:06:38Z</dcterms:created>
  <dcterms:modified xsi:type="dcterms:W3CDTF">2021-10-11T21:06:38Z</dcterms:modified>
</cp:coreProperties>
</file>