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junk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infrequente, muy diferente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estar satisfecho, estar 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es propiedad de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deseo para algo innecesario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subway entrance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llegar a 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familiarizatse con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recibir una sorpresa, descubrir algo raro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estat correcto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muy agradable, simpatiquismo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la region de valencia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tiempo indicado para diferentes actividades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2021-10-11T21:04:26Z</dcterms:created>
  <dcterms:modified xsi:type="dcterms:W3CDTF">2021-10-11T21:04:26Z</dcterms:modified>
</cp:coreProperties>
</file>