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fumar    </w:t>
      </w:r>
      <w:r>
        <w:t xml:space="preserve">   vapor    </w:t>
      </w:r>
      <w:r>
        <w:t xml:space="preserve">   actitudes    </w:t>
      </w:r>
      <w:r>
        <w:t xml:space="preserve">   sustancias    </w:t>
      </w:r>
      <w:r>
        <w:t xml:space="preserve">   privadas    </w:t>
      </w:r>
      <w:r>
        <w:t xml:space="preserve">   aumentado    </w:t>
      </w:r>
      <w:r>
        <w:t xml:space="preserve">   patrones    </w:t>
      </w:r>
      <w:r>
        <w:t xml:space="preserve">   administracion    </w:t>
      </w:r>
      <w:r>
        <w:t xml:space="preserve">   narguile    </w:t>
      </w:r>
      <w:r>
        <w:t xml:space="preserve">   inhalar    </w:t>
      </w:r>
      <w:r>
        <w:t xml:space="preserve">   atentos    </w:t>
      </w:r>
      <w:r>
        <w:t xml:space="preserve">   prevalencia    </w:t>
      </w:r>
      <w:r>
        <w:t xml:space="preserve">   instituto    </w:t>
      </w:r>
      <w:r>
        <w:t xml:space="preserve">   anual    </w:t>
      </w:r>
      <w:r>
        <w:t xml:space="preserve">   encuesta    </w:t>
      </w:r>
      <w:r>
        <w:t xml:space="preserve">   monitoreo    </w:t>
      </w:r>
      <w:r>
        <w:t xml:space="preserve">   disminuido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2021-10-11T21:06:44Z</dcterms:created>
  <dcterms:modified xsi:type="dcterms:W3CDTF">2021-10-11T21:06:44Z</dcterms:modified>
</cp:coreProperties>
</file>