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para establecer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algo malvado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señal de que estás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inscribirse para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 enfermo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administración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adiccion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para elegir lo que necesitas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cazar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para producir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un niño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luz para el tráfico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para producir un sonido agudo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una persona que mata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ganas de dormir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informar a alguien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romper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 grupo de síntomas de una enfermedad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vaciar un líquido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gente que camina al costado del camino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visión borrosa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alguien que maneja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calcular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alguien quien es viejo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transportar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pensar mal de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atormentar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 direccion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alguien que opera algo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2021-10-11T21:06:13Z</dcterms:created>
  <dcterms:modified xsi:type="dcterms:W3CDTF">2021-10-11T21:06:13Z</dcterms:modified>
</cp:coreProperties>
</file>