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 la una    </w:t>
      </w:r>
      <w:r>
        <w:t xml:space="preserve">   a las ocho    </w:t>
      </w:r>
      <w:r>
        <w:t xml:space="preserve">   a que hora    </w:t>
      </w:r>
      <w:r>
        <w:t xml:space="preserve">   ay que pena    </w:t>
      </w:r>
      <w:r>
        <w:t xml:space="preserve">   basquetbol    </w:t>
      </w:r>
      <w:r>
        <w:t xml:space="preserve">   beisbol    </w:t>
      </w:r>
      <w:r>
        <w:t xml:space="preserve">   cansado    </w:t>
      </w:r>
      <w:r>
        <w:t xml:space="preserve">   conmigo    </w:t>
      </w:r>
      <w:r>
        <w:t xml:space="preserve">   contenta    </w:t>
      </w:r>
      <w:r>
        <w:t xml:space="preserve">   contigo    </w:t>
      </w:r>
      <w:r>
        <w:t xml:space="preserve">   de la manana    </w:t>
      </w:r>
      <w:r>
        <w:t xml:space="preserve">   de la noche    </w:t>
      </w:r>
      <w:r>
        <w:t xml:space="preserve">   de la tarde    </w:t>
      </w:r>
      <w:r>
        <w:t xml:space="preserve">   demasiado    </w:t>
      </w:r>
      <w:r>
        <w:t xml:space="preserve">   el baile    </w:t>
      </w:r>
      <w:r>
        <w:t xml:space="preserve">   el concierto    </w:t>
      </w:r>
      <w:r>
        <w:t xml:space="preserve">   el partido    </w:t>
      </w:r>
      <w:r>
        <w:t xml:space="preserve">   enfermo    </w:t>
      </w:r>
      <w:r>
        <w:t xml:space="preserve">   entonces    </w:t>
      </w:r>
      <w:r>
        <w:t xml:space="preserve">   esta noche    </w:t>
      </w:r>
      <w:r>
        <w:t xml:space="preserve">   esta tarde    </w:t>
      </w:r>
      <w:r>
        <w:t xml:space="preserve">   este fin de semana    </w:t>
      </w:r>
      <w:r>
        <w:t xml:space="preserve">   futbol    </w:t>
      </w:r>
      <w:r>
        <w:t xml:space="preserve">   futbol americano    </w:t>
      </w:r>
      <w:r>
        <w:t xml:space="preserve">   golf    </w:t>
      </w:r>
      <w:r>
        <w:t xml:space="preserve">   ir de camping    </w:t>
      </w:r>
      <w:r>
        <w:t xml:space="preserve">   ir de pesca    </w:t>
      </w:r>
      <w:r>
        <w:t xml:space="preserve">   jugar    </w:t>
      </w:r>
      <w:r>
        <w:t xml:space="preserve">   jugar al    </w:t>
      </w:r>
      <w:r>
        <w:t xml:space="preserve">   la fiesta    </w:t>
      </w:r>
      <w:r>
        <w:t xml:space="preserve">   mal    </w:t>
      </w:r>
      <w:r>
        <w:t xml:space="preserve">   me gustaria    </w:t>
      </w:r>
      <w:r>
        <w:t xml:space="preserve">   ocupado    </w:t>
      </w:r>
      <w:r>
        <w:t xml:space="preserve">   puedes    </w:t>
      </w:r>
      <w:r>
        <w:t xml:space="preserve">   puedo    </w:t>
      </w:r>
      <w:r>
        <w:t xml:space="preserve">   que buena idea    </w:t>
      </w:r>
      <w:r>
        <w:t xml:space="preserve">   quieres    </w:t>
      </w:r>
      <w:r>
        <w:t xml:space="preserve">   quiero    </w:t>
      </w:r>
      <w:r>
        <w:t xml:space="preserve">   sabes    </w:t>
      </w:r>
      <w:r>
        <w:t xml:space="preserve">   se    </w:t>
      </w:r>
      <w:r>
        <w:t xml:space="preserve">   te gustaria    </w:t>
      </w:r>
      <w:r>
        <w:t xml:space="preserve">   tengo que    </w:t>
      </w:r>
      <w:r>
        <w:t xml:space="preserve">   tenis    </w:t>
      </w:r>
      <w:r>
        <w:t xml:space="preserve">   tienes que    </w:t>
      </w:r>
      <w:r>
        <w:t xml:space="preserve">   triste    </w:t>
      </w:r>
      <w:r>
        <w:t xml:space="preserve">   un poco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2021-10-11T21:06:06Z</dcterms:created>
  <dcterms:modified xsi:type="dcterms:W3CDTF">2021-10-11T21:06:06Z</dcterms:modified>
</cp:coreProperties>
</file>