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ultimo mes del 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color del pizarron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usan para llevar los materiales escolares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cuatro mas 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estudias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mes de mi 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articulo definido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dos mas dos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numero de dias en marzo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primer mes del 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saludo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cognado falso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color de una 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numero despues de 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 que 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numero antes de veintiuno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2021-10-11T21:06:19Z</dcterms:created>
  <dcterms:modified xsi:type="dcterms:W3CDTF">2021-10-11T21:06:19Z</dcterms:modified>
</cp:coreProperties>
</file>