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ambiciosa    </w:t>
      </w:r>
      <w:r>
        <w:t xml:space="preserve">   perezosa    </w:t>
      </w:r>
      <w:r>
        <w:t xml:space="preserve">   joven    </w:t>
      </w:r>
      <w:r>
        <w:t xml:space="preserve">   chica    </w:t>
      </w:r>
      <w:r>
        <w:t xml:space="preserve">   muchacho    </w:t>
      </w:r>
      <w:r>
        <w:t xml:space="preserve">   nacionalidad    </w:t>
      </w:r>
      <w:r>
        <w:t xml:space="preserve">   dedonde    </w:t>
      </w:r>
      <w:r>
        <w:t xml:space="preserve">   como    </w:t>
      </w:r>
      <w:r>
        <w:t xml:space="preserve">   quien    </w:t>
      </w:r>
      <w:r>
        <w:t xml:space="preserve">   bueno    </w:t>
      </w:r>
      <w:r>
        <w:t xml:space="preserve">   amigo    </w:t>
      </w:r>
      <w:r>
        <w:t xml:space="preserve">   seria    </w:t>
      </w:r>
      <w:r>
        <w:t xml:space="preserve">   graciosa    </w:t>
      </w:r>
      <w:r>
        <w:t xml:space="preserve">   comica    </w:t>
      </w:r>
      <w:r>
        <w:t xml:space="preserve">   antipatica    </w:t>
      </w:r>
      <w:r>
        <w:t xml:space="preserve">   simpatico    </w:t>
      </w:r>
      <w:r>
        <w:t xml:space="preserve">   rubia    </w:t>
      </w:r>
      <w:r>
        <w:t xml:space="preserve">   morena    </w:t>
      </w:r>
      <w:r>
        <w:t xml:space="preserve">   pelirroja    </w:t>
      </w:r>
      <w:r>
        <w:t xml:space="preserve">   alta    </w:t>
      </w:r>
      <w:r>
        <w:t xml:space="preserve">   baja    </w:t>
      </w:r>
      <w:r>
        <w:t xml:space="preserve">   fea    </w:t>
      </w:r>
      <w:r>
        <w:t xml:space="preserve">   bonita    </w:t>
      </w:r>
      <w:r>
        <w:t xml:space="preserve">   guapa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</dc:title>
  <dcterms:created xsi:type="dcterms:W3CDTF">2021-10-11T21:06:11Z</dcterms:created>
  <dcterms:modified xsi:type="dcterms:W3CDTF">2021-10-11T21:06:11Z</dcterms:modified>
</cp:coreProperties>
</file>