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1b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mi me gusta mucho el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mi me gusta jugar 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 la clase de espanol damos un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manana tengo que ____ un trabajo de matematicas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cuando alguien habla tenemos que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ella le gusta mucho la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 gusta ir a bailar en 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los ____ fueron a la iglesia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ayer casi no llego a ____ a mi trabajo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____ es muy pegadisa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1b</dc:title>
  <dcterms:created xsi:type="dcterms:W3CDTF">2021-10-11T21:05:57Z</dcterms:created>
  <dcterms:modified xsi:type="dcterms:W3CDTF">2021-10-11T21:05:57Z</dcterms:modified>
</cp:coreProperties>
</file>