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todo el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haciendo trabajo escolar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vez en cuando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nadar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agua del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ejercicio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chachacha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practicando las 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siesta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2021-10-11T21:06:08Z</dcterms:created>
  <dcterms:modified xsi:type="dcterms:W3CDTF">2021-10-11T21:06:08Z</dcterms:modified>
</cp:coreProperties>
</file>