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"movies"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"to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 way to say "bye"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"to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"to 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"videogames"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"to cook"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"skinny"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"ice cream"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"american football"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"to run"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"to chat"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"tall" ( 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"fat"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to be "short" (female)</w:t>
            </w:r>
          </w:p>
        </w:tc>
      </w:tr>
    </w:tbl>
    <w:p>
      <w:pPr>
        <w:pStyle w:val="WordBankMedium"/>
      </w:pPr>
      <w:r>
        <w:t xml:space="preserve">   gustar     </w:t>
      </w:r>
      <w:r>
        <w:t xml:space="preserve">   chao    </w:t>
      </w:r>
      <w:r>
        <w:t xml:space="preserve">   videojuegos    </w:t>
      </w:r>
      <w:r>
        <w:t xml:space="preserve">   alto    </w:t>
      </w:r>
      <w:r>
        <w:t xml:space="preserve">   flaca    </w:t>
      </w:r>
      <w:r>
        <w:t xml:space="preserve">   baja    </w:t>
      </w:r>
      <w:r>
        <w:t xml:space="preserve">   futbol americano    </w:t>
      </w:r>
      <w:r>
        <w:t xml:space="preserve">   gordo    </w:t>
      </w:r>
      <w:r>
        <w:t xml:space="preserve">   cocinar    </w:t>
      </w:r>
      <w:r>
        <w:t xml:space="preserve">   chatear    </w:t>
      </w:r>
      <w:r>
        <w:t xml:space="preserve">   bailar    </w:t>
      </w:r>
      <w:r>
        <w:t xml:space="preserve">   el helado    </w:t>
      </w:r>
      <w:r>
        <w:t xml:space="preserve">   las peliculas    </w:t>
      </w:r>
      <w:r>
        <w:t xml:space="preserve">   correr    </w:t>
      </w:r>
      <w:r>
        <w:t xml:space="preserve">   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2021-10-11T21:06:26Z</dcterms:created>
  <dcterms:modified xsi:type="dcterms:W3CDTF">2021-10-11T21:06:26Z</dcterms:modified>
</cp:coreProperties>
</file>