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tarjeta de embarque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llamar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identificación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traje de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pasajero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estación de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facturar 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boleto de ida y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maleta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confirmar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agencia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pasar por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auxiliar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 de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agente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pasaporte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hacer un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itinerario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boleto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2021-10-11T21:05:12Z</dcterms:created>
  <dcterms:modified xsi:type="dcterms:W3CDTF">2021-10-11T21:05:12Z</dcterms:modified>
</cp:coreProperties>
</file>