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Despues de todo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empesar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asustar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Dejar sin respiracion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Tener la idea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Tambien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Hacer poco tiempo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momento que el bebe llega al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Hacer que algo vaya acia el suelo sin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 poder hacer otra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Tener esperansa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va a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Tocando uno on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Sorprendido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caramba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Adultos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Otra 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tener la intencion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querer de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Esfuerso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 poco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Decir en vos 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preocuparse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 la cara hacia el suelo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2021-10-11T21:05:15Z</dcterms:created>
  <dcterms:modified xsi:type="dcterms:W3CDTF">2021-10-11T21:05:15Z</dcterms:modified>
</cp:coreProperties>
</file>