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grueso y de poca altura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 que existe cuanda mas de una empresa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hacer confidencias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 unidada de propiedad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benigno,apacible,dluce,sereno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lava platos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unirse o corresponder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los momentos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seria de golpes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los que venden al por menor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carpintero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donde se efectuan la venta y compran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conporacion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otra palabra que sinifica producto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relativo al vestido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que venden en grande cantidades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que compran y se sirven de una producto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que venden en pequenas cantidades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tratado con excesiva condescendecia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compania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molestarse, enfajarse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plomero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tipo de prestamo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sostener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privado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</dc:title>
  <dcterms:created xsi:type="dcterms:W3CDTF">2021-10-11T21:05:17Z</dcterms:created>
  <dcterms:modified xsi:type="dcterms:W3CDTF">2021-10-11T21:05:17Z</dcterms:modified>
</cp:coreProperties>
</file>