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or make (*irregular in 1st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icercream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leave (*irregular in 1st person*)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salty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sweet cookie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must do or to 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may or can (*irregular*)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sour/bitter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sleep (*irregular in all forms*)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want, wish, or desire (*irregular*)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have (*irregular but mainly in first person*)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see (*irregular in 1st person*)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2021-10-11T21:05:29Z</dcterms:created>
  <dcterms:modified xsi:type="dcterms:W3CDTF">2021-10-11T21:05:29Z</dcterms:modified>
</cp:coreProperties>
</file>