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lugar    </w:t>
      </w:r>
      <w:r>
        <w:t xml:space="preserve">   iglesia    </w:t>
      </w:r>
      <w:r>
        <w:t xml:space="preserve">   gimnasio    </w:t>
      </w:r>
      <w:r>
        <w:t xml:space="preserve">   cine    </w:t>
      </w:r>
      <w:r>
        <w:t xml:space="preserve">   centro    </w:t>
      </w:r>
      <w:r>
        <w:t xml:space="preserve">   cafe    </w:t>
      </w:r>
      <w:r>
        <w:t xml:space="preserve">   voleibol    </w:t>
      </w:r>
      <w:r>
        <w:t xml:space="preserve">   eltenis    </w:t>
      </w:r>
      <w:r>
        <w:t xml:space="preserve">   pelota    </w:t>
      </w:r>
      <w:r>
        <w:t xml:space="preserve">   partido    </w:t>
      </w:r>
      <w:r>
        <w:t xml:space="preserve">   natacion    </w:t>
      </w:r>
      <w:r>
        <w:t xml:space="preserve">   jugador    </w:t>
      </w:r>
      <w:r>
        <w:t xml:space="preserve">   elhockey    </w:t>
      </w:r>
      <w:r>
        <w:t xml:space="preserve">   elgolf    </w:t>
      </w:r>
      <w:r>
        <w:t xml:space="preserve">   futbol    </w:t>
      </w:r>
      <w:r>
        <w:t xml:space="preserve">   esqui    </w:t>
      </w:r>
      <w:r>
        <w:t xml:space="preserve">   equipo    </w:t>
      </w:r>
      <w:r>
        <w:t xml:space="preserve">   ciclismo    </w:t>
      </w:r>
      <w:r>
        <w:t xml:space="preserve">   beisbol    </w:t>
      </w:r>
      <w:r>
        <w:t xml:space="preserve">  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2021-10-11T21:05:01Z</dcterms:created>
  <dcterms:modified xsi:type="dcterms:W3CDTF">2021-10-11T21:05:01Z</dcterms:modified>
</cp:coreProperties>
</file>