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equipo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conseguir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enjoy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fogata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aire libre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2021-10-11T21:04:49Z</dcterms:created>
  <dcterms:modified xsi:type="dcterms:W3CDTF">2021-10-11T21:04:49Z</dcterms:modified>
</cp:coreProperties>
</file>