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química    </w:t>
      </w:r>
      <w:r>
        <w:t xml:space="preserve">   periodismo    </w:t>
      </w:r>
      <w:r>
        <w:t xml:space="preserve">   lenguas extranjeras    </w:t>
      </w:r>
      <w:r>
        <w:t xml:space="preserve">   contabilidad    </w:t>
      </w:r>
      <w:r>
        <w:t xml:space="preserve">   empresas    </w:t>
      </w:r>
      <w:r>
        <w:t xml:space="preserve">   administración    </w:t>
      </w:r>
      <w:r>
        <w:t xml:space="preserve">   tarea    </w:t>
      </w:r>
      <w:r>
        <w:t xml:space="preserve">   prueba    </w:t>
      </w:r>
      <w:r>
        <w:t xml:space="preserve">   horario    </w:t>
      </w:r>
      <w:r>
        <w:t xml:space="preserve">   especialización    </w:t>
      </w:r>
      <w:r>
        <w:t xml:space="preserve">   residencia estudiantil    </w:t>
      </w:r>
      <w:r>
        <w:t xml:space="preserve">   librería    </w:t>
      </w:r>
      <w:r>
        <w:t xml:space="preserve">   biblioteca    </w:t>
      </w:r>
      <w:r>
        <w:t xml:space="preserve">   ventana    </w:t>
      </w:r>
      <w:r>
        <w:t xml:space="preserve">   tiza    </w:t>
      </w:r>
      <w:r>
        <w:t xml:space="preserve">   silla    </w:t>
      </w:r>
      <w:r>
        <w:t xml:space="preserve">   reloj    </w:t>
      </w:r>
      <w:r>
        <w:t xml:space="preserve">   puerta    </w:t>
      </w:r>
      <w:r>
        <w:t xml:space="preserve">   pluma    </w:t>
      </w:r>
      <w:r>
        <w:t xml:space="preserve">   pizarra    </w:t>
      </w:r>
      <w:r>
        <w:t xml:space="preserve">   mochila    </w:t>
      </w:r>
      <w:r>
        <w:t xml:space="preserve">   mesa    </w:t>
      </w:r>
      <w:r>
        <w:t xml:space="preserve">   escritorio    </w:t>
      </w:r>
      <w:r>
        <w:t xml:space="preserve">   borrador    </w:t>
      </w:r>
      <w:r>
        <w:t xml:space="preserve">   compañero de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2021-10-11T21:05:22Z</dcterms:created>
  <dcterms:modified xsi:type="dcterms:W3CDTF">2021-10-11T21:05:22Z</dcterms:modified>
</cp:coreProperties>
</file>