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 (son)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 (sister)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cousin (girl)</w:t>
            </w:r>
          </w:p>
        </w:tc>
      </w:tr>
    </w:tbl>
    <w:p>
      <w:pPr>
        <w:pStyle w:val="WordBankMedium"/>
      </w:pPr>
      <w:r>
        <w:t xml:space="preserve">   la abuela    </w:t>
      </w:r>
      <w:r>
        <w:t xml:space="preserve">   el abuelo    </w:t>
      </w:r>
      <w:r>
        <w:t xml:space="preserve">   la familia    </w:t>
      </w:r>
      <w:r>
        <w:t xml:space="preserve">   hermano    </w:t>
      </w:r>
      <w:r>
        <w:t xml:space="preserve">   hermana    </w:t>
      </w:r>
      <w:r>
        <w:t xml:space="preserve">   los hermanos    </w:t>
      </w:r>
      <w:r>
        <w:t xml:space="preserve">   hijo    </w:t>
      </w:r>
      <w:r>
        <w:t xml:space="preserve">   hija    </w:t>
      </w:r>
      <w:r>
        <w:t xml:space="preserve">   la madre    </w:t>
      </w:r>
      <w:r>
        <w:t xml:space="preserve">   la mamá    </w:t>
      </w:r>
      <w:r>
        <w:t xml:space="preserve">   el padre    </w:t>
      </w:r>
      <w:r>
        <w:t xml:space="preserve">   los padres    </w:t>
      </w:r>
      <w:r>
        <w:t xml:space="preserve">   el papá    </w:t>
      </w:r>
      <w:r>
        <w:t xml:space="preserve">   primo    </w:t>
      </w:r>
      <w:r>
        <w:t xml:space="preserve">   prima    </w:t>
      </w:r>
      <w:r>
        <w:t xml:space="preserve">   tío    </w:t>
      </w:r>
      <w:r>
        <w:t xml:space="preserve">   tía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2021-10-11T21:05:19Z</dcterms:created>
  <dcterms:modified xsi:type="dcterms:W3CDTF">2021-10-11T21:05:19Z</dcterms:modified>
</cp:coreProperties>
</file>