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reloj    </w:t>
      </w:r>
      <w:r>
        <w:t xml:space="preserve">   la ventana    </w:t>
      </w:r>
      <w:r>
        <w:t xml:space="preserve">   la silla    </w:t>
      </w:r>
      <w:r>
        <w:t xml:space="preserve">   la regla    </w:t>
      </w:r>
      <w:r>
        <w:t xml:space="preserve">   la puerta    </w:t>
      </w:r>
      <w:r>
        <w:t xml:space="preserve">   el profesora    </w:t>
      </w:r>
      <w:r>
        <w:t xml:space="preserve">   la profesor    </w:t>
      </w:r>
      <w:r>
        <w:t xml:space="preserve">   la pluma    </w:t>
      </w:r>
      <w:r>
        <w:t xml:space="preserve">   la pizarra    </w:t>
      </w:r>
      <w:r>
        <w:t xml:space="preserve">   la pared    </w:t>
      </w:r>
      <w:r>
        <w:t xml:space="preserve">   el papel    </w:t>
      </w:r>
      <w:r>
        <w:t xml:space="preserve">   la nota    </w:t>
      </w:r>
      <w:r>
        <w:t xml:space="preserve">   la mochila    </w:t>
      </w:r>
      <w:r>
        <w:t xml:space="preserve">   el mapa    </w:t>
      </w:r>
      <w:r>
        <w:t xml:space="preserve">   el maestro    </w:t>
      </w:r>
      <w:r>
        <w:t xml:space="preserve">   la maestra    </w:t>
      </w:r>
      <w:r>
        <w:t xml:space="preserve">   el lápiz    </w:t>
      </w:r>
      <w:r>
        <w:t xml:space="preserve">   el estudiante    </w:t>
      </w:r>
      <w:r>
        <w:t xml:space="preserve">   la estudiante    </w:t>
      </w:r>
      <w:r>
        <w:t xml:space="preserve">   el escritorio    </w:t>
      </w:r>
      <w:r>
        <w:t xml:space="preserve">   el diccionario    </w:t>
      </w:r>
      <w:r>
        <w:t xml:space="preserve">   el cuaderno    </w:t>
      </w:r>
      <w:r>
        <w:t xml:space="preserve">   el bolígrafo    </w:t>
      </w:r>
      <w:r>
        <w:t xml:space="preserve">   el alumno    </w:t>
      </w:r>
      <w:r>
        <w:t xml:space="preserve">   la alumna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2021-10-11T21:05:27Z</dcterms:created>
  <dcterms:modified xsi:type="dcterms:W3CDTF">2021-10-11T21:05:27Z</dcterms:modified>
</cp:coreProperties>
</file>