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wall</w:t>
            </w:r>
          </w:p>
        </w:tc>
      </w:tr>
    </w:tbl>
    <w:p>
      <w:pPr>
        <w:pStyle w:val="WordBankMedium"/>
      </w:pPr>
      <w:r>
        <w:t xml:space="preserve">   azul    </w:t>
      </w:r>
      <w:r>
        <w:t xml:space="preserve">   verde    </w:t>
      </w:r>
      <w:r>
        <w:t xml:space="preserve">   la cama    </w:t>
      </w:r>
      <w:r>
        <w:t xml:space="preserve">   el despertador    </w:t>
      </w:r>
      <w:r>
        <w:t xml:space="preserve">   la lampara    </w:t>
      </w:r>
      <w:r>
        <w:t xml:space="preserve">   grande    </w:t>
      </w:r>
      <w:r>
        <w:t xml:space="preserve">   pequeno    </w:t>
      </w:r>
      <w:r>
        <w:t xml:space="preserve">   mismo    </w:t>
      </w:r>
      <w:r>
        <w:t xml:space="preserve">   el disco compacto    </w:t>
      </w:r>
      <w:r>
        <w:t xml:space="preserve">   la pared    </w:t>
      </w:r>
      <w:r>
        <w:t xml:space="preserve">   rosada    </w:t>
      </w:r>
      <w:r>
        <w:t xml:space="preserve">   morado    </w:t>
      </w:r>
      <w:r>
        <w:t xml:space="preserve">   negro    </w:t>
      </w:r>
      <w:r>
        <w:t xml:space="preserve">   el dormitorio    </w:t>
      </w:r>
      <w:r>
        <w:t xml:space="preserve">   el espejo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2021-10-11T21:05:29Z</dcterms:created>
  <dcterms:modified xsi:type="dcterms:W3CDTF">2021-10-11T21:05:29Z</dcterms:modified>
</cp:coreProperties>
</file>