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p>
      <w:pPr>
        <w:pStyle w:val="Questions"/>
      </w:pPr>
      <w:r>
        <w:t xml:space="preserve">1. RDANA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PTRANAI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RUAJG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ERRRCO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OGSUJE DE AESM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MNARTO EN IETCABILC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IENST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LBOLVIO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HAERC CJOEICREI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ECRROR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2021-10-11T21:05:28Z</dcterms:created>
  <dcterms:modified xsi:type="dcterms:W3CDTF">2021-10-11T21:05:28Z</dcterms:modified>
</cp:coreProperties>
</file>