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Basic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well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What`s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</w:tc>
      </w:tr>
    </w:tbl>
    <w:p>
      <w:pPr>
        <w:pStyle w:val="WordBankMedium"/>
      </w:pPr>
      <w:r>
        <w:t xml:space="preserve">   Buenos Dias    </w:t>
      </w:r>
      <w:r>
        <w:t xml:space="preserve">   Hola    </w:t>
      </w:r>
      <w:r>
        <w:t xml:space="preserve">   Como se llama Usted?    </w:t>
      </w:r>
      <w:r>
        <w:t xml:space="preserve">   Hasta luego    </w:t>
      </w:r>
      <w:r>
        <w:t xml:space="preserve">   Buenas tardes    </w:t>
      </w:r>
      <w:r>
        <w:t xml:space="preserve">   Buenas noches    </w:t>
      </w:r>
      <w:r>
        <w:t xml:space="preserve">   Gracias    </w:t>
      </w:r>
      <w:r>
        <w:t xml:space="preserve">   En que puedo servirle?    </w:t>
      </w:r>
      <w:r>
        <w:t xml:space="preserve">   Muy bien gracias    </w:t>
      </w:r>
      <w:r>
        <w:t xml:space="preserve">   Por favor    </w:t>
      </w:r>
      <w:r>
        <w:t xml:space="preserve">   Claro    </w:t>
      </w:r>
      <w:r>
        <w:t xml:space="preserve">   Hasta manana 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Basic expression</dc:title>
  <dcterms:created xsi:type="dcterms:W3CDTF">2021-10-11T21:07:14Z</dcterms:created>
  <dcterms:modified xsi:type="dcterms:W3CDTF">2021-10-11T21:07:14Z</dcterms:modified>
</cp:coreProperties>
</file>