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U2L1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futbol de mundial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punto para el equipo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Terminar los juegos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enfermo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equipo vs. el equipo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 delable para mucho de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Hay que juega con el equipo y otro el equipo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equipos juegan en panamerica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 comidas son saludable y el cuerpo es delable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rojo y el campo para los corristas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 el gol de futbol; detras de gol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Rapidamente en la Vuelta a francia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el equipo meter un gol, tu 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ganar y no pedir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rapido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U2L1</dc:title>
  <dcterms:created xsi:type="dcterms:W3CDTF">2021-10-11T21:07:01Z</dcterms:created>
  <dcterms:modified xsi:type="dcterms:W3CDTF">2021-10-11T21:07:01Z</dcterms:modified>
</cp:coreProperties>
</file>