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cual es tu --------- nombre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 gustan hacer - en youtube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 padre es el - de mi madre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 es tu ----------nombrado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agarre mis ojos de mi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usted tiene alguna--------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usted tiene alguna 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 quisiera tener 3 -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 camara toma buenas-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 - la navidad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ami me encanta el - de tres leches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por que tu-------- vidas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2021-10-11T21:05:50Z</dcterms:created>
  <dcterms:modified xsi:type="dcterms:W3CDTF">2021-10-11T21:05:50Z</dcterms:modified>
</cp:coreProperties>
</file>