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bandeja de entradas    </w:t>
      </w:r>
      <w:r>
        <w:t xml:space="preserve">   impresora    </w:t>
      </w:r>
      <w:r>
        <w:t xml:space="preserve">   monitor    </w:t>
      </w:r>
      <w:r>
        <w:t xml:space="preserve">   pagina inicial    </w:t>
      </w:r>
      <w:r>
        <w:t xml:space="preserve">   archivo    </w:t>
      </w:r>
      <w:r>
        <w:t xml:space="preserve">   alfombrilla    </w:t>
      </w:r>
      <w:r>
        <w:t xml:space="preserve">   oprimir    </w:t>
      </w:r>
      <w:r>
        <w:t xml:space="preserve">   teclado    </w:t>
      </w:r>
      <w:r>
        <w:t xml:space="preserve">   documento adjunto    </w:t>
      </w:r>
      <w:r>
        <w:t xml:space="preserve">   raton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2021-10-11T21:05:47Z</dcterms:created>
  <dcterms:modified xsi:type="dcterms:W3CDTF">2021-10-11T21:05:47Z</dcterms:modified>
</cp:coreProperties>
</file>