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cooperador, ayudante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anucio de peligro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inofensiva y tranquila que busca la paz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forma de pensar o comportamiento que considera inferiores a otras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habla en nombre y representación de un grupo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controversia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rebelión, insurgencia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gente apartada de la sociedad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seguimiento constante y molesto, acoso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padecer, afligir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2021-10-11T21:06:04Z</dcterms:created>
  <dcterms:modified xsi:type="dcterms:W3CDTF">2021-10-11T21:06:04Z</dcterms:modified>
</cp:coreProperties>
</file>