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 lima    </w:t>
      </w:r>
      <w:r>
        <w:t xml:space="preserve">   el pan    </w:t>
      </w:r>
      <w:r>
        <w:t xml:space="preserve">   hervir    </w:t>
      </w:r>
      <w:r>
        <w:t xml:space="preserve">   pelado    </w:t>
      </w:r>
      <w:r>
        <w:t xml:space="preserve">   freir    </w:t>
      </w:r>
      <w:r>
        <w:t xml:space="preserve">   delicioso    </w:t>
      </w:r>
      <w:r>
        <w:t xml:space="preserve">   picar    </w:t>
      </w:r>
      <w:r>
        <w:t xml:space="preserve">   vegetariano    </w:t>
      </w:r>
      <w:r>
        <w:t xml:space="preserve">   probar    </w:t>
      </w:r>
      <w:r>
        <w:t xml:space="preserve">   almozar    </w:t>
      </w:r>
      <w:r>
        <w:t xml:space="preserve">   batir    </w:t>
      </w:r>
      <w:r>
        <w:t xml:space="preserve">   caliente    </w:t>
      </w:r>
      <w:r>
        <w:t xml:space="preserve">   por    </w:t>
      </w:r>
      <w:r>
        <w:t xml:space="preserve">   fresco    </w:t>
      </w:r>
      <w:r>
        <w:t xml:space="preserve">   cenar    </w:t>
      </w:r>
      <w:r>
        <w:t xml:space="preserve">   agrio    </w:t>
      </w:r>
      <w:r>
        <w:t xml:space="preserve">   mezclar    </w:t>
      </w:r>
      <w:r>
        <w:t xml:space="preserve">   picante    </w:t>
      </w:r>
      <w:r>
        <w:t xml:space="preserve">   hornear    </w:t>
      </w:r>
      <w:r>
        <w:t xml:space="preserve">   dulce    </w:t>
      </w:r>
      <w:r>
        <w:t xml:space="preserve">   sabroso    </w:t>
      </w:r>
      <w:r>
        <w:t xml:space="preserve">   pelar    </w:t>
      </w:r>
      <w:r>
        <w:t xml:space="preserve">   picado    </w:t>
      </w:r>
      <w:r>
        <w:t xml:space="preserve">   dorar    </w:t>
      </w:r>
      <w:r>
        <w:t xml:space="preserve">   salado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2021-10-11T21:06:02Z</dcterms:created>
  <dcterms:modified xsi:type="dcterms:W3CDTF">2021-10-11T21:06:02Z</dcterms:modified>
</cp:coreProperties>
</file>