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pasta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Rascarse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Ondulado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Enredarse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esmalte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Decolorar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Haver cosquillas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peinado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Cepillarse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Taladrar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Escupir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 hilo 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laca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 champu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Hacer una 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La ondulacion permanente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Barrer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Frotar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Las 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El rizo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La patilla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El peluquero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consulta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maquillaje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escoba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Hacer gargaras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pestanas postizas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frenos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barba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Peinarse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cortuanas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peluca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cicatriz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mandibula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dolor de muela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muela de juicio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 rulos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trenza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empaste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Pellirojo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Sacar un diente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Maquillarse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 carie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El corte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El bigote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Las 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El lapiz de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El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Calvo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2021-10-11T21:04:46Z</dcterms:created>
  <dcterms:modified xsi:type="dcterms:W3CDTF">2021-10-11T21:04:46Z</dcterms:modified>
</cp:coreProperties>
</file>