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capitulo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comida que tiene un sabor fuerte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pago que se debe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accion de tomar un camino equivocado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bohio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pago de una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materia de la que hacen casitas en una zona tropical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uno prestamo por unos quince a veinticino 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tarjeta de identidad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desastre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realizar un debut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total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accion de velar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cambia el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mover de un lugar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persona muerta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restituir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comprar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leer sobre un difunto reciente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prestamo por unos tres anos o menos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edificio muy 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cantidad de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boda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festejar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tener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acabar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terminar,acabar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una blusa con disenos bonitos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algo de tejido fuerte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capitulo 4</dc:title>
  <dcterms:created xsi:type="dcterms:W3CDTF">2021-10-11T21:05:35Z</dcterms:created>
  <dcterms:modified xsi:type="dcterms:W3CDTF">2021-10-11T21:05:35Z</dcterms:modified>
</cp:coreProperties>
</file>