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vocabulario día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llevar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salvar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resurreccion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morir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salvacion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cristo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sufrir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perdonar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pecado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día 1</dc:title>
  <dcterms:created xsi:type="dcterms:W3CDTF">2021-10-11T21:06:52Z</dcterms:created>
  <dcterms:modified xsi:type="dcterms:W3CDTF">2021-10-11T21:06:52Z</dcterms:modified>
</cp:coreProperties>
</file>