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dramaturgo    </w:t>
      </w:r>
      <w:r>
        <w:t xml:space="preserve">   talentoso    </w:t>
      </w:r>
      <w:r>
        <w:t xml:space="preserve">   la compositor    </w:t>
      </w:r>
      <w:r>
        <w:t xml:space="preserve">   la orquestra    </w:t>
      </w:r>
      <w:r>
        <w:t xml:space="preserve">   la escultura    </w:t>
      </w:r>
      <w:r>
        <w:t xml:space="preserve">   apreciar    </w:t>
      </w:r>
      <w:r>
        <w:t xml:space="preserve">   aplaudir    </w:t>
      </w:r>
      <w:r>
        <w:t xml:space="preserve">   la estatua    </w:t>
      </w:r>
      <w:r>
        <w:t xml:space="preserve">   el concierto    </w:t>
      </w:r>
      <w:r>
        <w:t xml:space="preserve">   el ballet    </w:t>
      </w:r>
      <w:r>
        <w:t xml:space="preserve">   la tragedia    </w:t>
      </w:r>
      <w:r>
        <w:t xml:space="preserve">   el escrito    </w:t>
      </w:r>
      <w:r>
        <w:t xml:space="preserve">   el drama    </w:t>
      </w:r>
      <w:r>
        <w:t xml:space="preserve">   la comedia    </w:t>
      </w:r>
      <w:r>
        <w:t xml:space="preserve">   extranjero    </w:t>
      </w:r>
      <w:r>
        <w:t xml:space="preserve">   el tejido    </w:t>
      </w:r>
      <w:r>
        <w:t xml:space="preserve">   musical    </w:t>
      </w:r>
      <w:r>
        <w:t xml:space="preserve">   pintar    </w:t>
      </w:r>
      <w:r>
        <w:t xml:space="preserve">   el teatro    </w:t>
      </w:r>
      <w:r>
        <w:t xml:space="preserve">   el cuento    </w:t>
      </w:r>
      <w:r>
        <w:t xml:space="preserve">   la obra maestra    </w:t>
      </w:r>
      <w:r>
        <w:t xml:space="preserve">   el baile    </w:t>
      </w:r>
      <w:r>
        <w:t xml:space="preserve">   moderno    </w:t>
      </w:r>
      <w:r>
        <w:t xml:space="preserve">   el papel    </w:t>
      </w:r>
      <w:r>
        <w:t xml:space="preserve">   el poema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arte</dc:title>
  <dcterms:created xsi:type="dcterms:W3CDTF">2021-10-11T21:06:13Z</dcterms:created>
  <dcterms:modified xsi:type="dcterms:W3CDTF">2021-10-11T21:06:13Z</dcterms:modified>
</cp:coreProperties>
</file>