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espanol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color de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lugar para ver un torneo ( tournament).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dirige (directs) una pelicula.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 no ser organizado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lugar para 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 a ver a su músico favorito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atleta hace lo 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cargo (incharge) de una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quinceañera es.....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cero a que muy rapido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lugar para leer libros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espanol </dc:title>
  <dcterms:created xsi:type="dcterms:W3CDTF">2021-10-11T21:06:09Z</dcterms:created>
  <dcterms:modified xsi:type="dcterms:W3CDTF">2021-10-11T21:06:09Z</dcterms:modified>
</cp:coreProperties>
</file>