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tema 2a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Estudiar    </w:t>
      </w:r>
      <w:r>
        <w:t xml:space="preserve">   Enstudiar    </w:t>
      </w:r>
      <w:r>
        <w:t xml:space="preserve">   La tarea    </w:t>
      </w:r>
      <w:r>
        <w:t xml:space="preserve">   El la...hora    </w:t>
      </w:r>
      <w:r>
        <w:t xml:space="preserve">   El horario    </w:t>
      </w:r>
      <w:r>
        <w:t xml:space="preserve">   Tecnologia    </w:t>
      </w:r>
      <w:r>
        <w:t xml:space="preserve">   Matematicas    </w:t>
      </w:r>
      <w:r>
        <w:t xml:space="preserve">   ingles    </w:t>
      </w:r>
      <w:r>
        <w:t xml:space="preserve">   Educacion fisica    </w:t>
      </w:r>
      <w:r>
        <w:t xml:space="preserve">   Ciencias sociales    </w:t>
      </w:r>
      <w:r>
        <w:t xml:space="preserve">   Ciencias naturales    </w:t>
      </w:r>
      <w:r>
        <w:t xml:space="preserve">   Espanol    </w:t>
      </w:r>
      <w:r>
        <w:t xml:space="preserve">   Arte    </w:t>
      </w:r>
      <w:r>
        <w:t xml:space="preserve">   La clase    </w:t>
      </w:r>
      <w:r>
        <w:t xml:space="preserve">   EL almuerzo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tema 2a</dc:title>
  <dcterms:created xsi:type="dcterms:W3CDTF">2021-10-11T21:06:13Z</dcterms:created>
  <dcterms:modified xsi:type="dcterms:W3CDTF">2021-10-11T21:06:13Z</dcterms:modified>
</cp:coreProperties>
</file>