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del ocio capitulo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met someone in person, to know a person or have been to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 posible entrar en el cine o en un concierto sin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hijo de mi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mujer mas inteligente y mas bella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Asisitmos a un __________ cuando queremos escuchar musica en vivo.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know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madre de mi esposo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hijo de mi tio es mi________.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Vamos a ver un _________ de los Greenbay Packers en el estadio.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amigo _____ la guitarra.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ver una pelicula miramos Netflix o salimos de casa y vamos al________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_______(traer) mi libro a clase todos los dias.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esposo de mi 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Caminar por el parque.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ocio capitulo 4</dc:title>
  <dcterms:created xsi:type="dcterms:W3CDTF">2021-10-11T21:06:25Z</dcterms:created>
  <dcterms:modified xsi:type="dcterms:W3CDTF">2021-10-11T21:06:25Z</dcterms:modified>
</cp:coreProperties>
</file>