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  episodio 4-6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Asías esto como nino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otra palabra para un cuarto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 mama me dice que aga esto con mi ropa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Tomar algo sin permiso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muchas familia comen aquí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otra palabra para hotel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Personas esqian aqui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otro nombre para pescado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Cuando el camion se va a un sierta hora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Todos tenemos _____________ en la escuela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otra palabra para mesero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dia despues de manana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decir gracias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Cuando no te dejan aser algo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Ase este sonido una campana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Poner una cosa dentor de otra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Personas se suben ariba de este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Cuando mandas dinero a familia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 episodio 4-6</dc:title>
  <dcterms:created xsi:type="dcterms:W3CDTF">2021-10-11T21:05:29Z</dcterms:created>
  <dcterms:modified xsi:type="dcterms:W3CDTF">2021-10-11T21:05:29Z</dcterms:modified>
</cp:coreProperties>
</file>