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hijas de mi padre y de mi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luz, color y sonido en la noche de San Juan en el mediterraneo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opuesto de viejo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nino joven pero no muy pequeno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persona buena, de buenas intenciones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persona mala, de malas intenciones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ingrediente esencial para cualquier plato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el desierto no 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variedad de setas mas famosa en Espana y Europa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hermanas de mi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persona que no puede 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hermano de mi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hermanos del hermano de mi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padre de mi padre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espanol</dc:title>
  <dcterms:created xsi:type="dcterms:W3CDTF">2021-10-11T21:06:38Z</dcterms:created>
  <dcterms:modified xsi:type="dcterms:W3CDTF">2021-10-11T21:06:38Z</dcterms:modified>
</cp:coreProperties>
</file>