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(spanish)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footwear do you wear to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type of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a 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chalkboard eraser?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a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some girls wear to a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bride wear at a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is a hersey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wear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color is a orange (fruit)?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 wear if can see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 cowboys wear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 you wear to protect eyes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 your wear when  its really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type of clothing that can be bullet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ugly during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do wear to bed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do you wear around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do you wear on your hands in the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color is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type of underclothes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worn to prevent your legs from being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footwear do girls wear to a formal dance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wear at the  beach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a egg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wear when 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skirt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wear in the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wear in the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flag has 3 colors red, blue, 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boys wear around their neck with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is cucumber?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men wear to a wedding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need on you're to go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pink lemonade?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you wear to protect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you wear with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do need to practice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 girls wear under their skirt?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color is the ocean?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(spanish)</dc:title>
  <dcterms:created xsi:type="dcterms:W3CDTF">2021-10-11T21:06:33Z</dcterms:created>
  <dcterms:modified xsi:type="dcterms:W3CDTF">2021-10-11T21:06:33Z</dcterms:modified>
</cp:coreProperties>
</file>