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util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cinco    </w:t>
      </w:r>
      <w:r>
        <w:t xml:space="preserve">   cuatro    </w:t>
      </w:r>
      <w:r>
        <w:t xml:space="preserve">   catorce    </w:t>
      </w:r>
      <w:r>
        <w:t xml:space="preserve">   veinte    </w:t>
      </w:r>
      <w:r>
        <w:t xml:space="preserve">   treinta    </w:t>
      </w:r>
      <w:r>
        <w:t xml:space="preserve">   trece    </w:t>
      </w:r>
      <w:r>
        <w:t xml:space="preserve">   tres    </w:t>
      </w:r>
      <w:r>
        <w:t xml:space="preserve">   martes    </w:t>
      </w:r>
      <w:r>
        <w:t xml:space="preserve">   numeros    </w:t>
      </w:r>
      <w:r>
        <w:t xml:space="preserve">   camarero    </w:t>
      </w:r>
      <w:r>
        <w:t xml:space="preserve">   extrovertido    </w:t>
      </w:r>
      <w:r>
        <w:t xml:space="preserve">   senor    </w:t>
      </w:r>
      <w:r>
        <w:t xml:space="preserve">   senorita    </w:t>
      </w:r>
      <w:r>
        <w:t xml:space="preserve">   nino    </w:t>
      </w:r>
      <w:r>
        <w:t xml:space="preserve">   senora    </w:t>
      </w:r>
      <w:r>
        <w:t xml:space="preserve">   mayo    </w:t>
      </w:r>
      <w:r>
        <w:t xml:space="preserve">   abril    </w:t>
      </w:r>
      <w:r>
        <w:t xml:space="preserve">   navidad    </w:t>
      </w:r>
      <w:r>
        <w:t xml:space="preserve">   gracias    </w:t>
      </w:r>
      <w:r>
        <w:t xml:space="preserve">   excelentes    </w:t>
      </w:r>
      <w:r>
        <w:t xml:space="preserve">   manana    </w:t>
      </w:r>
      <w:r>
        <w:t xml:space="preserve">   luego    </w:t>
      </w:r>
      <w:r>
        <w:t xml:space="preserve">   bueno    </w:t>
      </w:r>
      <w:r>
        <w:t xml:space="preserve">   quince    </w:t>
      </w:r>
      <w:r>
        <w:t xml:space="preserve">   once    </w:t>
      </w:r>
      <w:r>
        <w:t xml:space="preserve">   nueve    </w:t>
      </w:r>
      <w:r>
        <w:t xml:space="preserve">   hola    </w:t>
      </w:r>
      <w:r>
        <w:t xml:space="preserve">   agua    </w:t>
      </w:r>
      <w:r>
        <w:t xml:space="preserve">   amigo    </w:t>
      </w:r>
      <w:r>
        <w:t xml:space="preserve">   adios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util</dc:title>
  <dcterms:created xsi:type="dcterms:W3CDTF">2021-10-11T21:05:47Z</dcterms:created>
  <dcterms:modified xsi:type="dcterms:W3CDTF">2021-10-11T21:05:47Z</dcterms:modified>
</cp:coreProperties>
</file>