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vocabulario: verbos -ar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wait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finish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converse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prepare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explain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look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return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vocabulario: verbos -ar</dc:title>
  <dcterms:created xsi:type="dcterms:W3CDTF">2021-10-11T21:07:28Z</dcterms:created>
  <dcterms:modified xsi:type="dcterms:W3CDTF">2021-10-11T21:07:28Z</dcterms:modified>
</cp:coreProperties>
</file>