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vocabulario-la naturaleza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poner cosas malas en el medio ambiente, ensuciar 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animal sin piernas, puede ser venenoso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debajo del mar, puede ser de colores brillantes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luz durante una tormenta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 el bosque, hay muchos...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 animal que no vive en una casa o en una finca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Jorge el curioso es 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  animal que nos da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 animal rosado, con rabo rizado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contrario de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el rey de la selva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un lugar húmedo donde hay muchas especies de animales y plantas exóticas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Everest es una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una especie no vive 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matar un animal por comida o deporte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muchísimo viento, puede ser dañino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la tierra, especialmente la costa, desaparece poco a poco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animal con rayas negras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cortar todos los árboles en un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usar un recurso en una manera irresponsable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grupo de montañas, por ejemplo la Sierra Nevada o los Andes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científicos han clonado una en Inglaterra, la lana viene de este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la tierra se mueve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 que vuela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animal que pasa la vida debajo del mar o en un lago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animal con orejas muy largas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animalito que salta, a veces es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ruido durante una tormenta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cuando no hay ninguna lluvia por mucho tiempo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vocabulario-la naturaleza</dc:title>
  <dcterms:created xsi:type="dcterms:W3CDTF">2021-10-11T21:07:11Z</dcterms:created>
  <dcterms:modified xsi:type="dcterms:W3CDTF">2021-10-11T21:07:11Z</dcterms:modified>
</cp:coreProperties>
</file>