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vocabulary#17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Affectionate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sympathetic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Studious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Dynamic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Lazy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Fantastic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Comprehensive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Stingy</w:t>
            </w:r>
          </w:p>
        </w:tc>
      </w:tr>
    </w:tbl>
    <w:p>
      <w:pPr>
        <w:pStyle w:val="WordBankLarge"/>
      </w:pPr>
      <w:r>
        <w:t xml:space="preserve">   simpatico    </w:t>
      </w:r>
      <w:r>
        <w:t xml:space="preserve">   Inteligente    </w:t>
      </w:r>
      <w:r>
        <w:t xml:space="preserve">   Generoso    </w:t>
      </w:r>
      <w:r>
        <w:t xml:space="preserve">   Tacano    </w:t>
      </w:r>
      <w:r>
        <w:t xml:space="preserve">   Paciente    </w:t>
      </w:r>
      <w:r>
        <w:t xml:space="preserve">   Impaciente    </w:t>
      </w:r>
      <w:r>
        <w:t xml:space="preserve">   Trabajador    </w:t>
      </w:r>
      <w:r>
        <w:t xml:space="preserve">   Perezoso    </w:t>
      </w:r>
      <w:r>
        <w:t xml:space="preserve">   Ordenado    </w:t>
      </w:r>
      <w:r>
        <w:t xml:space="preserve">   Desordenado    </w:t>
      </w:r>
      <w:r>
        <w:t xml:space="preserve">   Sociable    </w:t>
      </w:r>
      <w:r>
        <w:t xml:space="preserve">   Carinoso    </w:t>
      </w:r>
      <w:r>
        <w:t xml:space="preserve">   Comprensivo    </w:t>
      </w:r>
      <w:r>
        <w:t xml:space="preserve">   Dinamico    </w:t>
      </w:r>
      <w:r>
        <w:t xml:space="preserve">   Estudioso    </w:t>
      </w:r>
      <w:r>
        <w:t xml:space="preserve">   Sincero    </w:t>
      </w:r>
      <w:r>
        <w:t xml:space="preserve">   Atrevido    </w:t>
      </w:r>
      <w:r>
        <w:t xml:space="preserve">   Famoso    </w:t>
      </w:r>
      <w:r>
        <w:t xml:space="preserve">   Atletico    </w:t>
      </w:r>
      <w:r>
        <w:t xml:space="preserve">   Contento    </w:t>
      </w:r>
      <w:r>
        <w:t xml:space="preserve">   Creativo    </w:t>
      </w:r>
      <w:r>
        <w:t xml:space="preserve">   Aburrido    </w:t>
      </w:r>
      <w:r>
        <w:t xml:space="preserve">   Fantastico    </w:t>
      </w:r>
      <w:r>
        <w:t xml:space="preserve">   Divertido    </w:t>
      </w:r>
      <w:r>
        <w:t xml:space="preserve">   Antipatico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vocabulary#17</dc:title>
  <dcterms:created xsi:type="dcterms:W3CDTF">2021-10-11T21:19:36Z</dcterms:created>
  <dcterms:modified xsi:type="dcterms:W3CDTF">2021-10-11T21:19:36Z</dcterms:modified>
</cp:coreProperties>
</file>