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called to be the head of a City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government of a local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government is in a municipality?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branch has the power of legislating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person who is the leader of the government of a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system has different parts of an organization the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government is in a state within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branch is responsible for the administration of justice.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branch is responsible for carrying out the 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forming or establishing something?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1</dc:title>
  <dcterms:created xsi:type="dcterms:W3CDTF">2021-10-11T21:08:00Z</dcterms:created>
  <dcterms:modified xsi:type="dcterms:W3CDTF">2021-10-11T21:08:00Z</dcterms:modified>
</cp:coreProperties>
</file>