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(she)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how's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likewise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fine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sir,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and you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como esta usted    </w:t>
      </w:r>
      <w:r>
        <w:t xml:space="preserve">   estoy bien gracias    </w:t>
      </w:r>
      <w:r>
        <w:t xml:space="preserve">   estoy regular    </w:t>
      </w:r>
      <w:r>
        <w:t xml:space="preserve">   hasta luego    </w:t>
      </w:r>
      <w:r>
        <w:t xml:space="preserve">   hasta manana    </w:t>
      </w:r>
      <w:r>
        <w:t xml:space="preserve">   hasta pronto    </w:t>
      </w:r>
      <w:r>
        <w:t xml:space="preserve">   mas o menos    </w:t>
      </w:r>
      <w:r>
        <w:t xml:space="preserve">   nos vemos    </w:t>
      </w:r>
      <w:r>
        <w:t xml:space="preserve">   que tal    </w:t>
      </w:r>
      <w:r>
        <w:t xml:space="preserve">   senor    </w:t>
      </w:r>
      <w:r>
        <w:t xml:space="preserve">   tengo que irme    </w:t>
      </w:r>
      <w:r>
        <w:t xml:space="preserve">   y tu    </w:t>
      </w:r>
      <w:r>
        <w:t xml:space="preserve">   encantado     </w:t>
      </w:r>
      <w:r>
        <w:t xml:space="preserve">   estudiante    </w:t>
      </w:r>
      <w:r>
        <w:t xml:space="preserve">   igualmente    </w:t>
      </w:r>
      <w:r>
        <w:t xml:space="preserve">   igualmente    </w:t>
      </w:r>
      <w:r>
        <w:t xml:space="preserve">   la muchacha    </w:t>
      </w:r>
      <w:r>
        <w:t xml:space="preserve">   el muchacho    </w:t>
      </w:r>
      <w:r>
        <w:t xml:space="preserve">   mucho gusto    </w:t>
      </w:r>
      <w:r>
        <w:t xml:space="preserve">   es de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2021-10-11T21:08:27Z</dcterms:created>
  <dcterms:modified xsi:type="dcterms:W3CDTF">2021-10-11T21:08:27Z</dcterms:modified>
</cp:coreProperties>
</file>