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new england industrialist and industrial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manufactering system in which a product is completed step-by-step by diffrent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home based manufactering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workers use machines to make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inventor of the radio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products on a large scale usually by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or wealth that is used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creater of the telephone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spinning machine of the 1760s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system where factories and utilities are privately 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inventor of the cotten 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2021-10-11T21:07:18Z</dcterms:created>
  <dcterms:modified xsi:type="dcterms:W3CDTF">2021-10-11T21:07:18Z</dcterms:modified>
</cp:coreProperties>
</file>