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poisonous, full of malice,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error; absolutely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express agreement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done or attained;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rashness; boldness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honor, courtesy,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neglectful in performance of one's duty,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a sharp sensation; stinging or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heavily or slow; to work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fierce and cruel, aggressive, deadly, scathingly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difference;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lack, scarcity, inadequate supply, a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shy, lacking self confidence; 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aboard; to make a start; 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unselfish, concerned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mercy, humaness; mildness, moderateness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rest, lie, place OR relaxation, peace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2021-10-11T21:07:32Z</dcterms:created>
  <dcterms:modified xsi:type="dcterms:W3CDTF">2021-10-11T21:07:32Z</dcterms:modified>
</cp:coreProperties>
</file>