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2/13/18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cojín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ordenado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delante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percha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pillow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effrenta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shelves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comforter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lustrar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fuera 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detrás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keep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inside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cojón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2/13/18</dc:title>
  <dcterms:created xsi:type="dcterms:W3CDTF">2021-10-11T21:09:37Z</dcterms:created>
  <dcterms:modified xsi:type="dcterms:W3CDTF">2021-10-11T21:09:37Z</dcterms:modified>
</cp:coreProperties>
</file>