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dull: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mournful: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to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be corected (of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be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challenged; attacked 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energy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many aspects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calmed: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 name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2021-10-11T21:06:27Z</dcterms:created>
  <dcterms:modified xsi:type="dcterms:W3CDTF">2021-10-11T21:06:27Z</dcterms:modified>
</cp:coreProperties>
</file>